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Comic Sans MS" w:hAnsi="Comic Sans MS"/>
          <w:color w:val="0066CC"/>
          <w:sz w:val="72"/>
        </w:rPr>
        <w:t>Daisy &amp; Mabel – Chapter 1 Activities</w:t>
      </w:r>
    </w:p>
    <w:p>
      <w:pPr>
        <w:pStyle w:val="Heading2"/>
      </w:pPr>
      <w:r>
        <w:br/>
        <w:t>🎯 Vocabulary</w:t>
      </w:r>
    </w:p>
    <w:p>
      <w:pPr/>
      <w:r>
        <w:t>puppy, nose, tail, curly, smooth, mix</w:t>
      </w:r>
    </w:p>
    <w:p>
      <w:pPr>
        <w:pStyle w:val="Heading2"/>
      </w:pPr>
      <w:r>
        <w:br/>
        <w:t>🔤 Grammar Focus</w:t>
      </w:r>
    </w:p>
    <w:p>
      <w:pPr/>
      <w:r>
        <w:t>• There is / There are</w:t>
        <w:br/>
        <w:t>• Simple Present (naming and describing)</w:t>
      </w:r>
    </w:p>
    <w:p>
      <w:pPr>
        <w:pStyle w:val="Heading2"/>
      </w:pPr>
      <w:r>
        <w:br/>
        <w:t>✏️ Activity 1: Fill in the Gaps</w:t>
      </w:r>
    </w:p>
    <w:p>
      <w:pPr/>
      <w:r>
        <w:t>Complete the sentences with the correct word:</w:t>
        <w:br/>
        <w:t>1. There is a ______ puppy in the basket.</w:t>
        <w:br/>
        <w:t>2. The puppy has a shiny ______.</w:t>
        <w:br/>
        <w:t>3. There are seven puppies in the ______.</w:t>
        <w:br/>
        <w:t>4. One has a ______ tail. Another has a ______ coat.</w:t>
        <w:br/>
        <w:t>5. They are a ______ of breeds.</w:t>
      </w:r>
    </w:p>
    <w:p>
      <w:pPr>
        <w:pStyle w:val="Heading2"/>
      </w:pPr>
      <w:r>
        <w:br/>
        <w:t>🗣️ Activity 2: Let’s Talk About Dogs!</w:t>
      </w:r>
    </w:p>
    <w:p>
      <w:pPr/>
      <w:r>
        <w:t>Look at the picture. Ask and answer questions with a partner:</w:t>
        <w:br/>
        <w:t>• What do you see? (I see a puppy.)</w:t>
        <w:br/>
        <w:t>• What is his name?</w:t>
        <w:br/>
        <w:t>• How old is he?</w:t>
        <w:br/>
        <w:t>• Is he friendly?</w:t>
        <w:br/>
        <w:t>• What does his tail look like?</w:t>
        <w:br/>
        <w:t>• Is his fur curly or smooth?</w:t>
        <w:br/>
        <w:t>• What color is his nose?</w:t>
        <w:br/>
        <w:br/>
        <w:t>Now describe your favourite puppy from the story!</w:t>
      </w:r>
    </w:p>
    <w:p>
      <w:pPr>
        <w:pStyle w:val="Heading2"/>
      </w:pPr>
      <w:r>
        <w:br/>
        <w:t>🎲 Activity 3: Match and Speak</w:t>
      </w:r>
    </w:p>
    <w:p>
      <w:pPr/>
      <w:r>
        <w:t>Draw lines to match the words to the pictures (puppy, nose, tail, curly, smooth, mix).</w:t>
        <w:br/>
        <w:t>Then say a sentence about each one using "There is" or "There are".</w:t>
        <w:br/>
        <w:t>Example: "There is a puppy with a curly tail."</w:t>
      </w:r>
    </w:p>
    <w:p>
      <w:pPr>
        <w:pStyle w:val="Heading2"/>
      </w:pPr>
      <w:r>
        <w:br/>
        <w:t>🔍 Activity 4: Find and Describe</w:t>
      </w:r>
    </w:p>
    <w:p>
      <w:pPr/>
      <w:r>
        <w:t>Look at the story pictures. Can you find:</w:t>
        <w:br/>
        <w:t>• a puppy with a curly tail?</w:t>
        <w:br/>
        <w:t>• a puppy with a smooth coat?</w:t>
        <w:br/>
        <w:t>• a puppy with a black nose?</w:t>
        <w:br/>
        <w:br/>
        <w:t>Describe what you see using full sentences.</w:t>
      </w:r>
    </w:p>
    <w:p>
      <w:pPr>
        <w:pStyle w:val="Heading2"/>
      </w:pPr>
      <w:r>
        <w:br/>
        <w:t>✅ Answer Key</w:t>
      </w:r>
    </w:p>
    <w:p>
      <w:pPr/>
      <w:r>
        <w:t>Activity 1: Fill in the Gaps – Suggested Answers</w:t>
        <w:br/>
        <w:t>1. curly</w:t>
        <w:br/>
        <w:t>2. nose</w:t>
        <w:br/>
        <w:t>3. basket</w:t>
        <w:br/>
        <w:t>4. curly, smooth</w:t>
        <w:br/>
        <w:t>5. mix</w:t>
        <w:br/>
        <w:br/>
        <w:t>Activity 3: Match and Speak – Expected Matches</w:t>
        <w:br/>
        <w:t>• puppy → image of a dog</w:t>
        <w:br/>
        <w:t>• nose → image of a shiny nose</w:t>
        <w:br/>
        <w:t>• tail → image of a wagging tail</w:t>
        <w:br/>
        <w:t>• curly → curly fur</w:t>
        <w:br/>
        <w:t>• smooth → smooth coat</w:t>
        <w:br/>
        <w:t>• mix → puppies of different colors and coat types</w:t>
      </w:r>
    </w:p>
    <w:sectPr w:rsidR="00FC693F" w:rsidRPr="0006063C" w:rsidSect="00034616">
      <w:pgSz w:w="2088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